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高等师范院校化学教育教学前沿研究</w:t>
      </w:r>
    </w:p>
    <w:p>
      <w:r>
        <w:rPr>
          <w:rFonts w:ascii="宋体" w:hAnsi="宋体" w:eastAsia="宋体"/>
          <w:sz w:val="24"/>
        </w:rPr>
        <w:t>林深，陈建新，黄紫洋主编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高等师范院校化学教育教学前沿研究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林深，陈建新，黄紫洋主编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本书出售、求购地址：https://www.jiaokey.com/book/detail/12946953.html</w:t>
      </w:r>
    </w:p>
    <w:p>
      <w:r>
        <w:t>更多相关图书推荐：https://www.jiaokey.com</w:t>
      </w:r>
    </w:p>
    <w:p>
      <w:r>
        <w:t>林深，陈建新，黄紫洋主编 其他作品：https://www.jiaokey.com/tag/林深，陈建新，黄紫洋主编.html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关键词搜索：https://www.jiaokey.com/tag/高等师范院校化学教育教学前沿研究.html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