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书名：玩转数字之轮</w:t>
      </w:r>
    </w:p>
    <w:p>
      <w:r>
        <w:t>作者：（德）鲍格，（德）波普著</w:t>
      </w:r>
    </w:p>
    <w:p>
      <w:r>
        <w:t>出版社：西安:西安出版社,2011.04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玩转数字之轮 评论地址：https://www.jiaokey.com/book/detail/12946946.html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