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从庞加莱到佩雷尔曼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从庞加莱到佩雷尔曼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本书出售、求购地址：https://www.jiaokey.com/book/detail/12946926.html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关键词搜索：https://www.jiaokey.com/tag/从庞加莱到佩雷尔曼.html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