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书名：建筑电气与智能化工程入门</w:t>
      </w:r>
    </w:p>
    <w:p>
      <w:r>
        <w:t>作者：杨绍胤，杨庆编著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总页数：319</w:t>
      </w:r>
    </w:p>
    <w:p>
      <w:r>
        <w:t>更多请访问教客网: www.jiaokey.com</w:t>
      </w:r>
    </w:p>
    <w:p>
      <w:r>
        <w:t>建筑电气与智能化工程入门 评论地址：https://www.jiaokey.com/book/detail/12946889.html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