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新生态建筑+循环景观  IaN+事务所设计作品</w:t>
      </w:r>
    </w:p>
    <w:p>
      <w:r>
        <w:rPr>
          <w:rFonts w:ascii="宋体" w:hAnsi="宋体" w:eastAsia="宋体"/>
          <w:sz w:val="24"/>
        </w:rPr>
        <w:t>薛彦波，仇宁著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新生态建筑+循环景观  IaN+事务所设计作品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薛彦波，仇宁著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本书出售、求购地址：https://www.jiaokey.com/book/detail/12946837.html</w:t>
      </w:r>
    </w:p>
    <w:p>
      <w:r>
        <w:t>更多相关图书推荐：https://www.jiaokey.com</w:t>
      </w:r>
    </w:p>
    <w:p>
      <w:r>
        <w:t>薛彦波，仇宁著 其他作品：https://www.jiaokey.com/tag/薛彦波，仇宁著.html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关键词搜索：https://www.jiaokey.com/tag/新生态建筑+循环景观  IaN+事务所设计作品.html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