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书名：沈开金医案撷菁</w:t>
      </w:r>
    </w:p>
    <w:p>
      <w:r>
        <w:t>作者：沈开金编著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沈开金医案撷菁 评论地址：https://www.jiaokey.com/book/detail/12946814.html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