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书名：微观鉴定高古瓷  以北宋名瓶为典例</w:t>
      </w:r>
    </w:p>
    <w:p>
      <w:r>
        <w:t>作者：宋东生著</w:t>
      </w:r>
    </w:p>
    <w:p>
      <w:r>
        <w:t>出版社：北京:北京燕山出版社,2011.06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微观鉴定高古瓷  以北宋名瓶为典例 评论地址：https://www.jiaokey.com/book/detail/12946792.html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