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修养+智慧是男人最美的外衣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修养+智慧是男人最美的外衣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本书出售、求购地址：https://www.jiaokey.com/book/detail/12946789.html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关键词搜索：https://www.jiaokey.com/tag/修养+智慧是男人最美的外衣.html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