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美容养颜及妇科用药酒  畅销珍藏版</w:t>
      </w:r>
    </w:p>
    <w:p>
      <w:r>
        <w:rPr>
          <w:rFonts w:ascii="宋体" w:hAnsi="宋体" w:eastAsia="宋体"/>
          <w:sz w:val="24"/>
        </w:rPr>
        <w:t>罗兴洪编著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美容养颜及妇科用药酒  畅销珍藏版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罗兴洪编著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本书出售、求购地址：https://www.jiaokey.com/book/detail/12946759.html</w:t>
      </w:r>
    </w:p>
    <w:p>
      <w:r>
        <w:t>更多相关图书推荐：https://www.jiaokey.com</w:t>
      </w:r>
    </w:p>
    <w:p>
      <w:r>
        <w:t>罗兴洪编著 其他作品：https://www.jiaokey.com/tag/罗兴洪编著.html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关键词搜索：https://www.jiaokey.com/tag/美容养颜及妇科用药酒  畅销珍藏版.html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