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教你战胜痛风  痛风病患者健康生活一本通</w:t>
      </w:r>
    </w:p>
    <w:p>
      <w:r>
        <w:rPr>
          <w:rFonts w:ascii="宋体" w:hAnsi="宋体" w:eastAsia="宋体"/>
          <w:sz w:val="24"/>
        </w:rPr>
        <w:t>李长贵主编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教你战胜痛风  痛风病患者健康生活一本通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本书出售、求购地址：https://www.jiaokey.com/book/detail/12946752.html</w:t>
      </w:r>
    </w:p>
    <w:p>
      <w:r>
        <w:t>更多相关图书推荐：https://www.jiaokey.com</w:t>
      </w:r>
    </w:p>
    <w:p>
      <w:r>
        <w:t>李长贵主编 其他作品：https://www.jiaokey.com/tag/李长贵主编.html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关键词搜索：https://www.jiaokey.com/tag/教你战胜痛风  痛风病患者健康生活一本通.html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