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与其报怨  不如改变  懂得接受  学会选择  改变能改变的，接受不能改变的</w:t>
      </w:r>
    </w:p>
    <w:p>
      <w:r>
        <w:rPr>
          <w:rFonts w:ascii="宋体" w:hAnsi="宋体" w:eastAsia="宋体"/>
          <w:sz w:val="24"/>
        </w:rPr>
        <w:t>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与其报怨  不如改变  懂得接受  学会选择  改变能改变的，接受不能改变的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本书出售、求购地址：https://www.jiaokey.com/book/detail/12946749.html</w:t>
      </w:r>
    </w:p>
    <w:p>
      <w:r>
        <w:t>更多相关图书推荐：https://www.jiaokey.com</w:t>
      </w:r>
    </w:p>
    <w:p>
      <w:r>
        <w:t>逸人编著 其他作品：https://www.jiaokey.com/tag/逸人编著.html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关键词搜索：https://www.jiaokey.com/tag/与其报怨  不如改变  懂得接受  学会选择  改变能改变的，接受不能改变的.html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