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张其成精气神养生法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张其成精气神养生法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本书出售、求购地址：https://www.jiaokey.com/book/detail/12946746.html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关键词搜索：https://www.jiaokey.com/tag/张其成精气神养生法.html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