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书名：科学生活100问</w:t>
      </w:r>
    </w:p>
    <w:p>
      <w:r>
        <w:t>作者：科技日报总编室编著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科学生活100问 评论地址：https://www.jiaokey.com/book/detail/12946700.html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