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书名：建筑材料及性能检测</w:t>
      </w:r>
    </w:p>
    <w:p>
      <w:r>
        <w:t>作者：李伟华，梁媛主编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建筑材料及性能检测 评论地址：https://www.jiaokey.com/book/detail/12946692.html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