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书名：车身控制系统检修  汽车类</w:t>
      </w:r>
    </w:p>
    <w:p>
      <w:r>
        <w:t>作者：代新雷主编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车身控制系统检修  汽车类 评论地址：https://www.jiaokey.com/book/detail/12946682.html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