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书名：制造企业财务会计核算</w:t>
      </w:r>
    </w:p>
    <w:p>
      <w:r>
        <w:t>作者：李玉俊主编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制造企业财务会计核算 评论地址：https://www.jiaokey.com/book/detail/12946675.html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