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书名：早上3分钟，轻松提升个人影响力</w:t>
      </w:r>
    </w:p>
    <w:p>
      <w:r>
        <w:t>作者：高坤著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总页数：176</w:t>
      </w:r>
    </w:p>
    <w:p>
      <w:r>
        <w:t>更多请访问教客网: www.jiaokey.com</w:t>
      </w:r>
    </w:p>
    <w:p>
      <w:r>
        <w:t>早上3分钟，轻松提升个人影响力 评论地址：https://www.jiaokey.com/book/detail/12946638.html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