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书名：乔布斯的哲学  成就智慧人生的9堂课  珍藏纪念版</w:t>
      </w:r>
    </w:p>
    <w:p>
      <w:r>
        <w:t>作者：黄凤祁编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总页数：277</w:t>
      </w:r>
    </w:p>
    <w:p>
      <w:r>
        <w:t>更多请访问教客网: www.jiaokey.com</w:t>
      </w:r>
    </w:p>
    <w:p>
      <w:r>
        <w:t>乔布斯的哲学  成就智慧人生的9堂课  珍藏纪念版 评论地址：https://www.jiaokey.com/book/detail/12946624.html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