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数学奥林匹克不等式欣赏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数学奥林匹克不等式欣赏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本书出售、求购地址：https://www.jiaokey.com/book/detail/12946582.html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关键词搜索：https://www.jiaokey.com/tag/数学奥林匹克不等式欣赏.html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