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从庞加莱到佩雷尔曼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从庞加莱到佩雷尔曼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本书出售、求购地址：https://www.jiaokey.com/book/detail/12946581.html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关键词搜索：https://www.jiaokey.com/tag/从庞加莱到佩雷尔曼.html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