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历史建筑保护和修复的全过程  从柏林到上海</w:t>
      </w:r>
    </w:p>
    <w:p>
      <w:r>
        <w:rPr>
          <w:rFonts w:ascii="宋体" w:hAnsi="宋体" w:eastAsia="宋体"/>
          <w:sz w:val="24"/>
        </w:rPr>
        <w:t>魏闽编著；（德）盖奥格·瓦斯穆特顾问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历史建筑保护和修复的全过程  从柏林到上海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魏闽编著；（德）盖奥格·瓦斯穆特顾问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本书出售、求购地址：https://www.jiaokey.com/book/detail/12946567.html</w:t>
      </w:r>
    </w:p>
    <w:p>
      <w:r>
        <w:t>更多相关图书推荐：https://www.jiaokey.com</w:t>
      </w:r>
    </w:p>
    <w:p>
      <w:r>
        <w:t>魏闽编著；（德）盖奥格·瓦斯穆特顾问 其他作品：https://www.jiaokey.com/tag/魏闽编著；（德）盖奥格·瓦斯穆特顾问.html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关键词搜索：https://www.jiaokey.com/tag/历史建筑保护和修复的全过程  从柏林到上海.html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