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90后大学生往何处去  为大学生出路支招</w:t>
      </w:r>
    </w:p>
    <w:p>
      <w:r>
        <w:rPr>
          <w:rFonts w:ascii="宋体" w:hAnsi="宋体" w:eastAsia="宋体"/>
          <w:sz w:val="24"/>
        </w:rPr>
        <w:t>陈振坚著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90后大学生往何处去  为大学生出路支招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本书出售、求购地址：https://www.jiaokey.com/book/detail/12946549.html</w:t>
      </w:r>
    </w:p>
    <w:p>
      <w:r>
        <w:t>更多相关图书推荐：https://www.jiaokey.com</w:t>
      </w:r>
    </w:p>
    <w:p>
      <w:r>
        <w:t>陈振坚著 其他作品：https://www.jiaokey.com/tag/陈振坚著.html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关键词搜索：https://www.jiaokey.com/tag/90后大学生往何处去  为大学生出路支招.html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