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芥川龙之介小说集  汉日双语版之日语版</w:t>
      </w:r>
    </w:p>
    <w:p>
      <w:r>
        <w:t>作者：（日）芥川龙之介著；文洁若译</w:t>
      </w:r>
    </w:p>
    <w:p>
      <w:r>
        <w:t>出版社：上海：上海三联书店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罗生门  芥川龙之介小说集  汉日双语版之日语版 评论地址：https://www.jiaokey.com/book/detail/12946545.html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