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黄梨洲及其史学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黄梨洲及其史学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本书出售、求购地址：https://www.jiaokey.com/book/detail/12946511.html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关键词搜索：https://www.jiaokey.com/tag/黄梨洲及其史学.html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