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环境保护法资料选编</w:t>
      </w:r>
    </w:p>
    <w:p>
      <w:r>
        <w:rPr>
          <w:rFonts w:ascii="宋体" w:hAnsi="宋体" w:eastAsia="宋体"/>
          <w:sz w:val="24"/>
        </w:rPr>
        <w:t>彭守约，孙向明，陈汉光主编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彭守约，孙向明，陈汉光主编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本书出售、求购地址：https://www.jiaokey.com/book/detail/12946434.html</w:t>
      </w:r>
    </w:p>
    <w:p>
      <w:r>
        <w:t>更多相关图书推荐：https://www.jiaokey.com</w:t>
      </w:r>
    </w:p>
    <w:p>
      <w:r>
        <w:t>彭守约，孙向明，陈汉光主编 其他作品：https://www.jiaokey.com/tag/彭守约，孙向明，陈汉光主编.html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关键词搜索：https://www.jiaokey.com/tag/环境保护法资料选编.html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