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书名：科研论文写作新解  以主编和审稿人的视角</w:t>
      </w:r>
    </w:p>
    <w:p>
      <w:r>
        <w:t>作者：赵大良编著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科研论文写作新解  以主编和审稿人的视角 评论地址：https://www.jiaokey.com/book/detail/12946322.html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