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书名：多媒体外语教学理论与方法</w:t>
      </w:r>
    </w:p>
    <w:p>
      <w:r>
        <w:t>作者：许智坚著</w:t>
      </w:r>
    </w:p>
    <w:p>
      <w:r>
        <w:t>出版社：厦门：厦门大学出版社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多媒体外语教学理论与方法 评论地址：https://www.jiaokey.com/book/detail/12946309.html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