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书名：高等学校教育创新与教学管理研究</w:t>
      </w:r>
    </w:p>
    <w:p>
      <w:r>
        <w:t>作者：徐向艺著</w:t>
      </w:r>
    </w:p>
    <w:p>
      <w:r>
        <w:t>出版社：济南：山东大学出版社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高等学校教育创新与教学管理研究 评论地址：https://www.jiaokey.com/book/detail/12946249.html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