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第8版  H分册电学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第8版  H分册电学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本书出售、求购地址：https://www.jiaokey.com/book/detail/12946220.html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  第8版  H分册电学.html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