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国际专利分类表  G分册  第8版  2006</w:t>
      </w:r>
    </w:p>
    <w:p>
      <w:r>
        <w:rPr>
          <w:rFonts w:ascii="宋体" w:hAnsi="宋体" w:eastAsia="宋体"/>
          <w:sz w:val="24"/>
        </w:rPr>
        <w:t>世界知识组织编著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国际专利分类表  G分册  第8版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世界知识组织编著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本书出售、求购地址：https://www.jiaokey.com/book/detail/12946213.html</w:t>
      </w:r>
    </w:p>
    <w:p>
      <w:r>
        <w:t>更多相关图书推荐：https://www.jiaokey.com</w:t>
      </w:r>
    </w:p>
    <w:p>
      <w:r>
        <w:t>世界知识组织编著 其他作品：https://www.jiaokey.com/tag/世界知识组织编著.html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关键词搜索：https://www.jiaokey.com/tag/国际专利分类表  G分册  第8版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