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书名：人民币国际化理论与前景</w:t>
      </w:r>
    </w:p>
    <w:p>
      <w:r>
        <w:t>作者：宗良，李建军等著</w:t>
      </w:r>
    </w:p>
    <w:p>
      <w:r>
        <w:t>出版社：北京:中国金融出版社,2011.07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人民币国际化理论与前景 评论地址：https://www.jiaokey.com/book/detail/12946183.html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