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  机遇·挑战·对策</w:t>
      </w:r>
    </w:p>
    <w:p>
      <w:r>
        <w:rPr>
          <w:rFonts w:ascii="宋体" w:hAnsi="宋体" w:eastAsia="宋体"/>
          <w:sz w:val="24"/>
        </w:rPr>
        <w:t>陈昌荣，姜显昆编著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  机遇·挑战·对策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陈昌荣，姜显昆编著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本书出售、求购地址：https://www.jiaokey.com/book/detail/12946177.html</w:t>
      </w:r>
    </w:p>
    <w:p>
      <w:r>
        <w:t>更多相关图书推荐：https://www.jiaokey.com</w:t>
      </w:r>
    </w:p>
    <w:p>
      <w:r>
        <w:t>陈昌荣，姜显昆编著 其他作品：https://www.jiaokey.com/tag/陈昌荣，姜显昆编著.html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关键词搜索：https://www.jiaokey.com/tag/关税与贸易总协定  机遇·挑战·对策.html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