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托福应式练习大全  短语分册  修订版</w:t>
      </w:r>
    </w:p>
    <w:p>
      <w:r>
        <w:rPr>
          <w:rFonts w:ascii="宋体" w:hAnsi="宋体" w:eastAsia="宋体"/>
          <w:sz w:val="24"/>
        </w:rPr>
        <w:t>唐述宗，李长庚编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托福应式练习大全  短语分册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唐述宗，李长庚编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本书出售、求购地址：https://www.jiaokey.com/book/detail/12946164.html</w:t>
      </w:r>
    </w:p>
    <w:p>
      <w:r>
        <w:t>更多相关图书推荐：https://www.jiaokey.com</w:t>
      </w:r>
    </w:p>
    <w:p>
      <w:r>
        <w:t>唐述宗，李长庚编 其他作品：https://www.jiaokey.com/tag/唐述宗，李长庚编.html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关键词搜索：https://www.jiaokey.com/tag/托福应式练习大全  短语分册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