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保护你的眼睛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保护你的眼睛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本书出售、求购地址：https://www.jiaokey.com/book/detail/12946079.html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关键词搜索：https://www.jiaokey.com/tag/保护你的眼睛.html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