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宝宝起名手册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宝宝起名手册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本书出售、求购地址：https://www.jiaokey.com/book/detail/12945992.html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关键词搜索：https://www.jiaokey.com/tag/宝宝起名手册.html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