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书名：无宁不市之浙商神话</w:t>
      </w:r>
    </w:p>
    <w:p>
      <w:r>
        <w:t>作者：傅跃建，沈秋伟，劳乃强等文</w:t>
      </w:r>
    </w:p>
    <w:p>
      <w:r>
        <w:t>出版社：北京：光明日报出版社</w:t>
      </w:r>
    </w:p>
    <w:p>
      <w:r>
        <w:t>出版日期：2004.05</w:t>
      </w:r>
    </w:p>
    <w:p>
      <w:r>
        <w:t>总页数：150</w:t>
      </w:r>
    </w:p>
    <w:p>
      <w:r>
        <w:t>更多请访问教客网: www.jiaokey.com</w:t>
      </w:r>
    </w:p>
    <w:p>
      <w:r>
        <w:t>无宁不市之浙商神话 评论地址：https://www.jiaokey.com/book/detail/12945978.html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