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书名：心中飞出的歌  湖南省“三爱”读书活动征文选优  中学卷</w:t>
      </w:r>
    </w:p>
    <w:p>
      <w:r>
        <w:t>作者：湖南省"三爱"读书活动组委会编</w:t>
      </w:r>
    </w:p>
    <w:p>
      <w:r>
        <w:t>出版社：长沙：湖南教育出版社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心中飞出的歌  湖南省“三爱”读书活动征文选优  中学卷 评论地址：https://www.jiaokey.com/book/detail/12945956.html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