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书名：破译世界政坛悬案之迷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破译世界政坛悬案之迷 评论地址：https://www.jiaokey.com/book/detail/12945915.html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