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书名：e网情深  短信节庆问候</w:t>
      </w:r>
    </w:p>
    <w:p>
      <w:r>
        <w:t>作者：金峰编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e网情深  短信节庆问候 评论地址：https://www.jiaokey.com/book/detail/12945893.html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