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我们的富哥哥  天才的经营谋略</w:t>
      </w:r>
    </w:p>
    <w:p>
      <w:r>
        <w:rPr>
          <w:rFonts w:ascii="宋体" w:hAnsi="宋体" w:eastAsia="宋体"/>
          <w:sz w:val="24"/>
        </w:rPr>
        <w:t>张鹏高，（美）戴卫德著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我们的富哥哥  天才的经营谋略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张鹏高，（美）戴卫德著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本书出售、求购地址：https://www.jiaokey.com/book/detail/12945879.html</w:t>
      </w:r>
    </w:p>
    <w:p>
      <w:r>
        <w:t>更多相关图书推荐：https://www.jiaokey.com</w:t>
      </w:r>
    </w:p>
    <w:p>
      <w:r>
        <w:t>张鹏高，（美）戴卫德著 其他作品：https://www.jiaokey.com/tag/张鹏高，（美）戴卫德著.html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关键词搜索：https://www.jiaokey.com/tag/我们的富哥哥  天才的经营谋略.html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