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书名：图解足腿按摩治百病</w:t>
      </w:r>
    </w:p>
    <w:p>
      <w:r>
        <w:t>作者：张湖德，侯云山编</w:t>
      </w:r>
    </w:p>
    <w:p>
      <w:r>
        <w:t>出版社：北京：中医古籍出版社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图解足腿按摩治百病 评论地址：https://www.jiaokey.com/book/detail/12945834.html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