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书名：群雄争势  三国那些人事儿</w:t>
      </w:r>
    </w:p>
    <w:p>
      <w:r>
        <w:t>作者：姜若木编著</w:t>
      </w:r>
    </w:p>
    <w:p>
      <w:r>
        <w:t>出版社：北京:西苑出版社,2010.01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群雄争势  三国那些人事儿 评论地址：https://www.jiaokey.com/book/detail/12945800.html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