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书名：物业·用心服务  陈福才物业管理实打哈哈感悟</w:t>
      </w:r>
    </w:p>
    <w:p>
      <w:r>
        <w:t>作者：陈福才，陈驰著</w:t>
      </w:r>
    </w:p>
    <w:p>
      <w:r>
        <w:t>出版社：太原：山西科学技术出版社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物业·用心服务  陈福才物业管理实打哈哈感悟 评论地址：https://www.jiaokey.com/book/detail/12945774.html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