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书名：结石病防治与护理</w:t>
      </w:r>
    </w:p>
    <w:p>
      <w:r>
        <w:t>作者：贺迎昌，司呈泉，田萌子主编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总页数：219</w:t>
      </w:r>
    </w:p>
    <w:p>
      <w:r>
        <w:t>更多请访问教客网: www.jiaokey.com</w:t>
      </w:r>
    </w:p>
    <w:p>
      <w:r>
        <w:t>结石病防治与护理 评论地址：https://www.jiaokey.com/book/detail/12945748.html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