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书名：运动治疗学</w:t>
      </w:r>
    </w:p>
    <w:p>
      <w:r>
        <w:t>作者：唐丹总主编；刘四文主编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运动治疗学 评论地址：https://www.jiaokey.com/book/detail/12945698.html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