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书名：新编针灸腧穴挂图</w:t>
      </w:r>
    </w:p>
    <w:p>
      <w:r>
        <w:t>作者：严振国主编；李承建等绘</w:t>
      </w:r>
    </w:p>
    <w:p>
      <w:r>
        <w:t>出版社：上海医科大学出版社,1996.08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新编针灸腧穴挂图 评论地址：https://www.jiaokey.com/book/detail/12945696.html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