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国家医师资格考试临床执业医师复习应试全书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国家医师资格考试临床执业医师复习应试全书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本书出售、求购地址：https://www.jiaokey.com/book/detail/12945691.html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关键词搜索：https://www.jiaokey.com/tag/国家医师资格考试临床执业医师复习应试全书.html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