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数据通信原理自考过关教练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数据通信原理自考过关教练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本书出售、求购地址：https://www.jiaokey.com/book/detail/12945679.html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关键词搜索：https://www.jiaokey.com/tag/数据通信原理自考过关教练.html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