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书名：宝贝狗饲养指南</w:t>
      </w:r>
    </w:p>
    <w:p>
      <w:r>
        <w:t>作者：何健平，杨杋，林建龙，高智龙编著</w:t>
      </w:r>
    </w:p>
    <w:p>
      <w:r>
        <w:t>出版社：赤峰：内蒙古科学技术出版社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宝贝狗饲养指南 评论地址：https://www.jiaokey.com/book/detail/12945625.html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