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 BASIC 习题演练——中学生学电脑</w:t>
      </w:r>
    </w:p>
    <w:p>
      <w:r>
        <w:rPr>
          <w:rFonts w:ascii="宋体" w:hAnsi="宋体" w:eastAsia="宋体"/>
          <w:sz w:val="24"/>
        </w:rPr>
        <w:t>容刚，李颖豪，梁小碧，姚子良编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 BASIC 习题演练——中学生学电脑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容刚，李颖豪，梁小碧，姚子良编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本书出售、求购地址：https://www.jiaokey.com/book/detail/12945588.html</w:t>
      </w:r>
    </w:p>
    <w:p>
      <w:r>
        <w:t>更多相关图书推荐：https://www.jiaokey.com</w:t>
      </w:r>
    </w:p>
    <w:p>
      <w:r>
        <w:t>容刚，李颖豪，梁小碧，姚子良编 其他作品：https://www.jiaokey.com/tag/容刚，李颖豪，梁小碧，姚子良编.html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关键词搜索：https://www.jiaokey.com/tag/ALLE BASIC 习题演练——中学生学电脑.html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